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时代先锋  全国先进人物先进集体事迹汇编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时代先锋  全国先进人物先进集体事迹汇编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本书出售、求购地址：https://www.jiaokey.com/book/detail/12890259.html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关键词搜索：https://www.jiaokey.com/tag/时代先锋  全国先进人物先进集体事迹汇编.html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