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书名：西洋杂志</w:t>
      </w:r>
    </w:p>
    <w:p>
      <w:r>
        <w:t>作者：黎庶昌原著；谭用中点校</w:t>
      </w:r>
    </w:p>
    <w:p>
      <w:r>
        <w:t>出版社：贵阳：贵州人民出版社</w:t>
      </w:r>
    </w:p>
    <w:p>
      <w:r>
        <w:t>出版日期：1992.08</w:t>
      </w:r>
    </w:p>
    <w:p>
      <w:r>
        <w:t>总页数：282</w:t>
      </w:r>
    </w:p>
    <w:p>
      <w:r>
        <w:t>更多请访问教客网: www.jiaokey.com</w:t>
      </w:r>
    </w:p>
    <w:p>
      <w:r>
        <w:t>西洋杂志 评论地址：https://www.jiaokey.com/book/detail/12890257.html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