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书名：雄师刀坝告大捷  中央红军长征在刀靶水</w:t>
      </w:r>
    </w:p>
    <w:p>
      <w:r>
        <w:t>作者：遵义会议纪念馆，遵义市历史文化研究会，遵义县人民政府编</w:t>
      </w:r>
    </w:p>
    <w:p>
      <w:r>
        <w:t>出版社：北京:中国文史出版社,2006.10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雄师刀坝告大捷  中央红军长征在刀靶水 评论地址：https://www.jiaokey.com/book/detail/12890225.html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