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书名：坚守与跨越丛书  今日文坛  第12辑</w:t>
      </w:r>
    </w:p>
    <w:p>
      <w:r>
        <w:t>作者：贵州省文联文艺理论研究室，贵州省文艺理论家协会编</w:t>
      </w:r>
    </w:p>
    <w:p>
      <w:r>
        <w:t>出版社：贵阳：贵州人民出版社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坚守与跨越丛书  今日文坛  第12辑 评论地址：https://www.jiaokey.com/book/detail/12890090.html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