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书名：贵州省普通话水平测试研究论文集  第2辑</w:t>
      </w:r>
    </w:p>
    <w:p>
      <w:r>
        <w:t>作者：蔡志君主编</w:t>
      </w:r>
    </w:p>
    <w:p>
      <w:r>
        <w:t>出版社：贵阳：贵州人民出版社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贵州省普通话水平测试研究论文集  第2辑 评论地址：https://www.jiaokey.com/book/detail/12890064.html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