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割裂与整合  贵州西部文学印象  4</w:t>
      </w:r>
    </w:p>
    <w:p>
      <w:r>
        <w:rPr>
          <w:rFonts w:ascii="宋体" w:hAnsi="宋体" w:eastAsia="宋体"/>
          <w:sz w:val="24"/>
        </w:rPr>
        <w:t>吴学良著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割裂与整合  贵州西部文学印象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吴学良著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本书出售、求购地址：https://www.jiaokey.com/book/detail/12890059.html</w:t>
      </w:r>
    </w:p>
    <w:p>
      <w:r>
        <w:t>更多相关图书推荐：https://www.jiaokey.com</w:t>
      </w:r>
    </w:p>
    <w:p>
      <w:r>
        <w:t>吴学良著 其他作品：https://www.jiaokey.com/tag/吴学良著.html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关键词搜索：https://www.jiaokey.com/tag/割裂与整合  贵州西部文学印象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