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渔的启示录  提高高校贫困生能力探索  上</w:t>
      </w:r>
    </w:p>
    <w:p>
      <w:r>
        <w:rPr>
          <w:rFonts w:ascii="宋体" w:hAnsi="宋体" w:eastAsia="宋体"/>
          <w:sz w:val="24"/>
        </w:rPr>
        <w:t>陈达能，何洪勇主编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渔的启示录  提高高校贫困生能力探索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陈达能，何洪勇主编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本书出售、求购地址：https://www.jiaokey.com/book/detail/12890051.html</w:t>
      </w:r>
    </w:p>
    <w:p>
      <w:r>
        <w:t>更多相关图书推荐：https://www.jiaokey.com</w:t>
      </w:r>
    </w:p>
    <w:p>
      <w:r>
        <w:t>陈达能，何洪勇主编 其他作品：https://www.jiaokey.com/tag/陈达能，何洪勇主编.html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关键词搜索：https://www.jiaokey.com/tag/渔的启示录  提高高校贫困生能力探索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