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变革与发展  新世纪地方高等财经教育发展研究</w:t>
      </w:r>
    </w:p>
    <w:p>
      <w:r>
        <w:rPr>
          <w:rFonts w:ascii="宋体" w:hAnsi="宋体" w:eastAsia="宋体"/>
          <w:sz w:val="24"/>
        </w:rPr>
        <w:t>陈厚义，张晓阳主编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变革与发展  新世纪地方高等财经教育发展研究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陈厚义，张晓阳主编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经济(学科: 高等教育 学科: 教学研究 地点: 中国) 财政(学科: 高等教育 学科: 教学研究 地点: 中国) 经济 高等教育 教学研究 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本书出售、求购地址：https://www.jiaokey.com/book/detail/12890048.html</w:t>
      </w:r>
    </w:p>
    <w:p>
      <w:r>
        <w:t>更多相关图书推荐：https://www.jiaokey.com</w:t>
      </w:r>
    </w:p>
    <w:p>
      <w:r>
        <w:t>陈厚义，张晓阳主编 其他作品：https://www.jiaokey.com/tag/陈厚义，张晓阳主编.html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关键词搜索：https://www.jiaokey.com/tag/经济(学科: 高等教育 学科: 教学研究 地点: 中国) 财政(学科: 高等教育 学科: 教学研究 地点: 中国) 经济 高等教育 教学研究 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