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新纪元文丛  我为你歌唱</w:t>
      </w:r>
    </w:p>
    <w:p>
      <w:r>
        <w:rPr>
          <w:rFonts w:ascii="宋体" w:hAnsi="宋体" w:eastAsia="宋体"/>
          <w:sz w:val="24"/>
        </w:rPr>
        <w:t>李德谟著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新纪元文丛  我为你歌唱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本书出售、求购地址：https://www.jiaokey.com/book/detail/12890038.html</w:t>
      </w:r>
    </w:p>
    <w:p>
      <w:r>
        <w:t>更多相关图书推荐：https://www.jiaokey.com</w:t>
      </w:r>
    </w:p>
    <w:p>
      <w:r>
        <w:t>李德谟著 其他作品：https://www.jiaokey.com/tag/李德谟著.html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关键词搜索：https://www.jiaokey.com/tag/新纪元文丛  我为你歌唱.html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