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书名：中间人：流动与交换  临潭回商群体研究</w:t>
      </w:r>
    </w:p>
    <w:p>
      <w:r>
        <w:t>作者：敏俊卿著</w:t>
      </w:r>
    </w:p>
    <w:p>
      <w:r>
        <w:t>出版社：北京:中央民族大学出版社,2011.06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中间人：流动与交换  临潭回商群体研究 评论地址：https://www.jiaokey.com/book/detail/12889921.html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