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三十年中国法学教育大事记  1949-1978</w:t>
      </w:r>
    </w:p>
    <w:p>
      <w:r>
        <w:rPr>
          <w:rFonts w:ascii="宋体" w:hAnsi="宋体" w:eastAsia="宋体"/>
          <w:sz w:val="24"/>
        </w:rPr>
        <w:t>曹义孙，胡晓进著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三十年中国法学教育大事记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曹义孙，胡晓进著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本书出售、求购地址：https://www.jiaokey.com/book/detail/12889917.html</w:t>
      </w:r>
    </w:p>
    <w:p>
      <w:r>
        <w:t>更多相关图书推荐：https://www.jiaokey.com</w:t>
      </w:r>
    </w:p>
    <w:p>
      <w:r>
        <w:t>曹义孙，胡晓进著 其他作品：https://www.jiaokey.com/tag/曹义孙，胡晓进著.html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关键词搜索：https://www.jiaokey.com/tag/三十年中国法学教育大事记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