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1787年之夏缔造美国宪法的人们</w:t>
      </w:r>
    </w:p>
    <w:p>
      <w:r>
        <w:rPr>
          <w:rFonts w:ascii="宋体" w:hAnsi="宋体" w:eastAsia="宋体"/>
          <w:sz w:val="24"/>
        </w:rPr>
        <w:t>（美）戴维·O.斯图沃特著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1787年之夏缔造美国宪法的人们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（美）戴维·O.斯图沃特著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本书出售、求购地址：https://www.jiaokey.com/book/detail/12889903.html</w:t>
      </w:r>
    </w:p>
    <w:p>
      <w:r>
        <w:t>更多相关图书推荐：https://www.jiaokey.com</w:t>
      </w:r>
    </w:p>
    <w:p>
      <w:r>
        <w:t>（美）戴维·O.斯图沃特著 其他作品：https://www.jiaokey.com/tag/（美）戴维·O.斯图沃特著.html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关键词搜索：https://www.jiaokey.com/tag/1787年之夏缔造美国宪法的人们.html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