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中国近代汉语词汇学  下编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中国近代汉语词汇学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本书出售、求购地址：https://www.jiaokey.com/book/detail/12889896.html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关键词搜索：https://www.jiaokey.com/tag/中国近代汉语词汇学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