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书名：口译学习策略与学习风格的概念拓展与结构要径研究</w:t>
      </w:r>
    </w:p>
    <w:p>
      <w:r>
        <w:t>作者：雷静著</w:t>
      </w:r>
    </w:p>
    <w:p>
      <w:r>
        <w:t>出版社：</w:t>
      </w:r>
    </w:p>
    <w:p>
      <w:r>
        <w:t>出版日期：2011.08</w:t>
      </w:r>
    </w:p>
    <w:p>
      <w:r>
        <w:t>总页数：306</w:t>
      </w:r>
    </w:p>
    <w:p>
      <w:r>
        <w:t>更多请访问教客网: www.jiaokey.com</w:t>
      </w:r>
    </w:p>
    <w:p>
      <w:r>
        <w:t>口译学习策略与学习风格的概念拓展与结构要径研究 评论地址：https://www.jiaokey.com/book/detail/12889888.html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