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书名：奔向未来的人  五种心智助你自如应对未来社会</w:t>
      </w:r>
    </w:p>
    <w:p>
      <w:r>
        <w:t>作者：（美）加德纳著</w:t>
      </w:r>
    </w:p>
    <w:p>
      <w:r>
        <w:t>出版社：北京：商务印书馆</w:t>
      </w:r>
    </w:p>
    <w:p>
      <w:r>
        <w:t>出版日期：2010</w:t>
      </w:r>
    </w:p>
    <w:p>
      <w:r>
        <w:t>总页数：154</w:t>
      </w:r>
    </w:p>
    <w:p>
      <w:r>
        <w:t>更多请访问教客网: www.jiaokey.com</w:t>
      </w:r>
    </w:p>
    <w:p>
      <w:r>
        <w:t>奔向未来的人  五种心智助你自如应对未来社会 评论地址：https://www.jiaokey.com/book/detail/12889878.html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