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把心安顿好  精装版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把心安顿好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本书出售、求购地址：https://www.jiaokey.com/book/detail/12889876.html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关键词搜索：https://www.jiaokey.com/tag/把心安顿好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