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书名：哈米特侦探小说系列  马耳他之鹰</w:t>
      </w:r>
    </w:p>
    <w:p>
      <w:r>
        <w:t>作者：（美）达希尔·哈米特著</w:t>
      </w:r>
    </w:p>
    <w:p>
      <w:r>
        <w:t>出版社：南京:凤凰出版社,2011.08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哈米特侦探小说系列  马耳他之鹰 评论地址：https://www.jiaokey.com/book/detail/12889794.html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