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第9版  2卷</w:t>
      </w:r>
    </w:p>
    <w:p>
      <w:r>
        <w:t>作者：（美）卡纳尔主编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总页数：1986</w:t>
      </w:r>
    </w:p>
    <w:p>
      <w:r>
        <w:t>更多请访问教客网: www.jiaokey.com</w:t>
      </w:r>
    </w:p>
    <w:p>
      <w:r>
        <w:t>坎贝尔骨科手术学  第9版  2卷 评论地址：https://www.jiaokey.com/book/detail/12889776.html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