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水浒之二十二  李逵闹东京</w:t>
      </w:r>
    </w:p>
    <w:p>
      <w:r>
        <w:rPr>
          <w:rFonts w:ascii="宋体" w:hAnsi="宋体" w:eastAsia="宋体"/>
          <w:sz w:val="24"/>
        </w:rPr>
        <w:t>施耐庵，罗贯中原著；徐淦改编；王亦秋绘画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水浒之二十二  李逵闹东京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施耐庵，罗贯中原著；徐淦改编；王亦秋绘画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本书出售、求购地址：https://www.jiaokey.com/book/detail/12889768.html</w:t>
      </w:r>
    </w:p>
    <w:p>
      <w:r>
        <w:t>更多相关图书推荐：https://www.jiaokey.com</w:t>
      </w:r>
    </w:p>
    <w:p>
      <w:r>
        <w:t>施耐庵，罗贯中原著；徐淦改编；王亦秋绘画 其他作品：https://www.jiaokey.com/tag/施耐庵，罗贯中原著；徐淦改编；王亦秋绘画.html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关键词搜索：https://www.jiaokey.com/tag/水浒之二十二  李逵闹东京.html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