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水浒之二十一  英雄排座次</w:t>
      </w:r>
    </w:p>
    <w:p>
      <w:r>
        <w:rPr>
          <w:rFonts w:ascii="宋体" w:hAnsi="宋体" w:eastAsia="宋体"/>
          <w:sz w:val="24"/>
        </w:rPr>
        <w:t>施耐庵，罗贯中原著；徐光玉改编；戴宏海绘画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水浒之二十一  英雄排座次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施耐庵，罗贯中原著；徐光玉改编；戴宏海绘画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本书出售、求购地址：https://www.jiaokey.com/book/detail/12889767.html</w:t>
      </w:r>
    </w:p>
    <w:p>
      <w:r>
        <w:t>更多相关图书推荐：https://www.jiaokey.com</w:t>
      </w:r>
    </w:p>
    <w:p>
      <w:r>
        <w:t>施耐庵，罗贯中原著；徐光玉改编；戴宏海绘画 其他作品：https://www.jiaokey.com/tag/施耐庵，罗贯中原著；徐光玉改编；戴宏海绘画.html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关键词搜索：https://www.jiaokey.com/tag/水浒之二十一  英雄排座次.html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