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后西游记之十五  挂碍关验诚心</w:t>
      </w:r>
    </w:p>
    <w:p>
      <w:r>
        <w:rPr>
          <w:rFonts w:ascii="宋体" w:hAnsi="宋体" w:eastAsia="宋体"/>
          <w:sz w:val="24"/>
        </w:rPr>
        <w:t>佚名原著；恬觅改编；徐有武，徐有刚绘画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后西游记之十五  挂碍关验诚心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佚名原著；恬觅改编；徐有武，徐有刚绘画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本书出售、求购地址：https://www.jiaokey.com/book/detail/12889762.html</w:t>
      </w:r>
    </w:p>
    <w:p>
      <w:r>
        <w:t>更多相关图书推荐：https://www.jiaokey.com</w:t>
      </w:r>
    </w:p>
    <w:p>
      <w:r>
        <w:t>佚名原著；恬觅改编；徐有武，徐有刚绘画 其他作品：https://www.jiaokey.com/tag/佚名原著；恬觅改编；徐有武，徐有刚绘画.html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关键词搜索：https://www.jiaokey.com/tag/后西游记之十五  挂碍关验诚心.html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