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书名：聪明的一休  续集之九</w:t>
      </w:r>
    </w:p>
    <w:p>
      <w:r>
        <w:t>作者：任萍编文；田力，肖雅绘画</w:t>
      </w:r>
    </w:p>
    <w:p>
      <w:r>
        <w:t>出版社：石家庄：河北美术出版社</w:t>
      </w:r>
    </w:p>
    <w:p>
      <w:r>
        <w:t>出版日期：1990.04</w:t>
      </w:r>
    </w:p>
    <w:p>
      <w:r>
        <w:t>总页数：94</w:t>
      </w:r>
    </w:p>
    <w:p>
      <w:r>
        <w:t>更多请访问教客网: www.jiaokey.com</w:t>
      </w:r>
    </w:p>
    <w:p>
      <w:r>
        <w:t>聪明的一休  续集之九 评论地址：https://www.jiaokey.com/book/detail/12889751.html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