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续集之二</w:t>
      </w:r>
    </w:p>
    <w:p>
      <w:r>
        <w:t>作者：佘晓云编文；贡小明，玉青绘画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续集之二 评论地址：https://www.jiaokey.com/book/detail/12889745.html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