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金刚战神  下</w:t>
      </w:r>
    </w:p>
    <w:p>
      <w:r>
        <w:rPr>
          <w:rFonts w:ascii="宋体" w:hAnsi="宋体" w:eastAsia="宋体"/>
          <w:sz w:val="24"/>
        </w:rPr>
        <w:t>贺荆，李大刚，麦全改编；梁烽复制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金刚战神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贺荆，李大刚，麦全改编；梁烽复制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本书出售、求购地址：https://www.jiaokey.com/book/detail/12889742.html</w:t>
      </w:r>
    </w:p>
    <w:p>
      <w:r>
        <w:t>更多相关图书推荐：https://www.jiaokey.com</w:t>
      </w:r>
    </w:p>
    <w:p>
      <w:r>
        <w:t>贺荆，李大刚，麦全改编；梁烽复制 其他作品：https://www.jiaokey.com/tag/贺荆，李大刚，麦全改编；梁烽复制.html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关键词搜索：https://www.jiaokey.com/tag/金刚战神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