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金刚战神  上</w:t>
      </w:r>
    </w:p>
    <w:p>
      <w:r>
        <w:rPr>
          <w:rFonts w:ascii="宋体" w:hAnsi="宋体" w:eastAsia="宋体"/>
          <w:sz w:val="24"/>
        </w:rPr>
        <w:t>贺荆，李大刚，麦全改编；张伟健，颖颖复制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金刚战神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贺荆，李大刚，麦全改编；张伟健，颖颖复制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本书出售、求购地址：https://www.jiaokey.com/book/detail/12889741.html</w:t>
      </w:r>
    </w:p>
    <w:p>
      <w:r>
        <w:t>更多相关图书推荐：https://www.jiaokey.com</w:t>
      </w:r>
    </w:p>
    <w:p>
      <w:r>
        <w:t>贺荆，李大刚，麦全改编；张伟健，颖颖复制 其他作品：https://www.jiaokey.com/tag/贺荆，李大刚，麦全改编；张伟健，颖颖复制.html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关键词搜索：https://www.jiaokey.com/tag/金刚战神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