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书名：白猫咪咪之六  撑雨伞</w:t>
      </w:r>
    </w:p>
    <w:p>
      <w:r>
        <w:t>作者：姚伟民，张一帆编译；韩伍，方关通编画</w:t>
      </w:r>
    </w:p>
    <w:p>
      <w:r>
        <w:t>出版社：云南少年儿童出版社</w:t>
      </w:r>
    </w:p>
    <w:p>
      <w:r>
        <w:t>出版日期：1989.03</w:t>
      </w:r>
    </w:p>
    <w:p>
      <w:r>
        <w:t>总页数：28</w:t>
      </w:r>
    </w:p>
    <w:p>
      <w:r>
        <w:t>更多请访问教客网: www.jiaokey.com</w:t>
      </w:r>
    </w:p>
    <w:p>
      <w:r>
        <w:t>白猫咪咪之六  撑雨伞 评论地址：https://www.jiaokey.com/book/detail/12889738.html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