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白猫咪咪之四  云旅游</w:t>
      </w:r>
    </w:p>
    <w:p>
      <w:r>
        <w:rPr>
          <w:rFonts w:ascii="宋体" w:hAnsi="宋体" w:eastAsia="宋体"/>
          <w:sz w:val="24"/>
        </w:rPr>
        <w:t>姚伟民，张一帆编译；韩伍，方关通编画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白猫咪咪之四  云旅游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姚伟民，张一帆编译；韩伍，方关通编画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本书出售、求购地址：https://www.jiaokey.com/book/detail/12889736.html</w:t>
      </w:r>
    </w:p>
    <w:p>
      <w:r>
        <w:t>更多相关图书推荐：https://www.jiaokey.com</w:t>
      </w:r>
    </w:p>
    <w:p>
      <w:r>
        <w:t>姚伟民，张一帆编译；韩伍，方关通编画 其他作品：https://www.jiaokey.com/tag/姚伟民，张一帆编译；韩伍，方关通编画.html</w:t>
      </w:r>
    </w:p>
    <w:p>
      <w:r>
        <w:t>云南少年儿童出版社 出版图书：https://www.jiaokey.com/tag/云南少年儿童出版社.html</w:t>
      </w:r>
    </w:p>
    <w:p>
      <w:r>
        <w:t>关键词搜索：https://www.jiaokey.com/tag/白猫咪咪之四  云旅游.html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