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书名：西游新记  2</w:t>
      </w:r>
    </w:p>
    <w:p>
      <w:r>
        <w:t>作者：于群改编；赵静东，赵茵绘画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西游新记  2 评论地址：https://www.jiaokey.com/book/detail/12889729.html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