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书名：西游新记  1</w:t>
      </w:r>
    </w:p>
    <w:p>
      <w:r>
        <w:t>作者：杨鲁改编；贾文涛绘画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西游新记  1 评论地址：https://www.jiaokey.com/book/detail/12889728.html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