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周侗传奇之六  联姻邈川关</w:t>
      </w:r>
    </w:p>
    <w:p>
      <w:r>
        <w:rPr>
          <w:rFonts w:ascii="宋体" w:hAnsi="宋体" w:eastAsia="宋体"/>
          <w:sz w:val="24"/>
        </w:rPr>
        <w:t>岳林庐原著；松令改编；方隆昌，黄诗玲绘画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周侗传奇之六  联姻邈川关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岳林庐原著；松令改编；方隆昌，黄诗玲绘画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本书出售、求购地址：https://www.jiaokey.com/book/detail/12889723.html</w:t>
      </w:r>
    </w:p>
    <w:p>
      <w:r>
        <w:t>更多相关图书推荐：https://www.jiaokey.com</w:t>
      </w:r>
    </w:p>
    <w:p>
      <w:r>
        <w:t>岳林庐原著；松令改编；方隆昌，黄诗玲绘画 其他作品：https://www.jiaokey.com/tag/岳林庐原著；松令改编；方隆昌，黄诗玲绘画.html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关键词搜索：https://www.jiaokey.com/tag/周侗传奇之六  联姻邈川关.html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