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铁甲飞车手  4  奥非之梦</w:t>
      </w:r>
    </w:p>
    <w:p>
      <w:r>
        <w:rPr>
          <w:rFonts w:ascii="宋体" w:hAnsi="宋体" w:eastAsia="宋体"/>
          <w:sz w:val="24"/>
        </w:rPr>
        <w:t>叶耀才改编制作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铁甲飞车手  4  奥非之梦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叶耀才改编制作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本书出售、求购地址：https://www.jiaokey.com/book/detail/12889716.html</w:t>
      </w:r>
    </w:p>
    <w:p>
      <w:r>
        <w:t>更多相关图书推荐：https://www.jiaokey.com</w:t>
      </w:r>
    </w:p>
    <w:p>
      <w:r>
        <w:t>叶耀才改编制作 其他作品：https://www.jiaokey.com/tag/叶耀才改编制作.html</w:t>
      </w:r>
    </w:p>
    <w:p>
      <w:r>
        <w:t>广东省新华书店 出版图书：https://www.jiaokey.com/tag/广东省新华书店.html</w:t>
      </w:r>
    </w:p>
    <w:p>
      <w:r>
        <w:t>关键词搜索：https://www.jiaokey.com/tag/铁甲飞车手  4  奥非之梦.html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