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曹家将之二  头次闹汴梁</w:t>
      </w:r>
    </w:p>
    <w:p>
      <w:r>
        <w:rPr>
          <w:rFonts w:ascii="宋体" w:hAnsi="宋体" w:eastAsia="宋体"/>
          <w:sz w:val="24"/>
        </w:rPr>
        <w:t>崔祥，爱勤改编；耒汶阳，耒迪权，林云屏绘画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曹家将之二  头次闹汴梁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崔祥，爱勤改编；耒汶阳，耒迪权，林云屏绘画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本书出售、求购地址：https://www.jiaokey.com/book/detail/12889695.html</w:t>
      </w:r>
    </w:p>
    <w:p>
      <w:r>
        <w:t>更多相关图书推荐：https://www.jiaokey.com</w:t>
      </w:r>
    </w:p>
    <w:p>
      <w:r>
        <w:t>崔祥，爱勤改编；耒汶阳，耒迪权，林云屏绘画 其他作品：https://www.jiaokey.com/tag/崔祥，爱勤改编；耒汶阳，耒迪权，林云屏绘画.html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关键词搜索：https://www.jiaokey.com/tag/曹家将之二  头次闹汴梁.html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