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曹家将之一  武考场夺魁</w:t>
      </w:r>
    </w:p>
    <w:p>
      <w:r>
        <w:rPr>
          <w:rFonts w:ascii="宋体" w:hAnsi="宋体" w:eastAsia="宋体"/>
          <w:sz w:val="24"/>
        </w:rPr>
        <w:t>崔祥，爱勤改编；郭凤昌绘画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曹家将之一  武考场夺魁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崔祥，爱勤改编；郭凤昌绘画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本书出售、求购地址：https://www.jiaokey.com/book/detail/12889694.html</w:t>
      </w:r>
    </w:p>
    <w:p>
      <w:r>
        <w:t>更多相关图书推荐：https://www.jiaokey.com</w:t>
      </w:r>
    </w:p>
    <w:p>
      <w:r>
        <w:t>崔祥，爱勤改编；郭凤昌绘画 其他作品：https://www.jiaokey.com/tag/崔祥，爱勤改编；郭凤昌绘画.html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关键词搜索：https://www.jiaokey.com/tag/曹家将之一  武考场夺魁.html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