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人猿泰山之五  泰山奇遇</w:t>
      </w:r>
    </w:p>
    <w:p>
      <w:r>
        <w:rPr>
          <w:rFonts w:ascii="宋体" w:hAnsi="宋体" w:eastAsia="宋体"/>
          <w:sz w:val="24"/>
        </w:rPr>
        <w:t>吴山，晓文改编；王重义，谭小勇，姚羽，钱贵荪，潘鸿海，黄云松，张昌询绘画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人猿泰山之五  泰山奇遇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吴山，晓文改编；王重义，谭小勇，姚羽，钱贵荪，潘鸿海，黄云松，张昌询绘画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本书出售、求购地址：https://www.jiaokey.com/book/detail/12889680.html</w:t>
      </w:r>
    </w:p>
    <w:p>
      <w:r>
        <w:t>更多相关图书推荐：https://www.jiaokey.com</w:t>
      </w:r>
    </w:p>
    <w:p>
      <w:r>
        <w:t>吴山，晓文改编；王重义，谭小勇，姚羽，钱贵荪，潘鸿海，黄云松，张昌询绘画 其他作品：https://www.jiaokey.com/tag/吴山，晓文改编；王重义，谭小勇，姚羽，钱贵荪，潘鸿海，黄云松，张昌询绘画.html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关键词搜索：https://www.jiaokey.com/tag/人猿泰山之五  泰山奇遇.html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