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水浒新传之五  血战白马寺</w:t>
      </w:r>
    </w:p>
    <w:p>
      <w:r>
        <w:rPr>
          <w:rFonts w:ascii="宋体" w:hAnsi="宋体" w:eastAsia="宋体"/>
          <w:sz w:val="24"/>
        </w:rPr>
        <w:t>张恨水原著；李勇改编；蔡邦宁绘画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水浒新传之五  血战白马寺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张恨水原著；李勇改编；蔡邦宁绘画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本书出售、求购地址：https://www.jiaokey.com/book/detail/12889675.html</w:t>
      </w:r>
    </w:p>
    <w:p>
      <w:r>
        <w:t>更多相关图书推荐：https://www.jiaokey.com</w:t>
      </w:r>
    </w:p>
    <w:p>
      <w:r>
        <w:t>张恨水原著；李勇改编；蔡邦宁绘画 其他作品：https://www.jiaokey.com/tag/张恨水原著；李勇改编；蔡邦宁绘画.html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关键词搜索：https://www.jiaokey.com/tag/水浒新传之五  血战白马寺.html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