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水浒新传之二  双枪将殉国</w:t>
      </w:r>
    </w:p>
    <w:p>
      <w:r>
        <w:rPr>
          <w:rFonts w:ascii="宋体" w:hAnsi="宋体" w:eastAsia="宋体"/>
          <w:sz w:val="24"/>
        </w:rPr>
        <w:t>张恨水原著；龙懋勤改编；王庆宇绘画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水浒新传之二  双枪将殉国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张恨水原著；龙懋勤改编；王庆宇绘画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本书出售、求购地址：https://www.jiaokey.com/book/detail/12889672.html</w:t>
      </w:r>
    </w:p>
    <w:p>
      <w:r>
        <w:t>更多相关图书推荐：https://www.jiaokey.com</w:t>
      </w:r>
    </w:p>
    <w:p>
      <w:r>
        <w:t>张恨水原著；龙懋勤改编；王庆宇绘画 其他作品：https://www.jiaokey.com/tag/张恨水原著；龙懋勤改编；王庆宇绘画.html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关键词搜索：https://www.jiaokey.com/tag/水浒新传之二  双枪将殉国.html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