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圣斗士星矢之四  智胜巨无霸</w:t>
      </w:r>
    </w:p>
    <w:p>
      <w:r>
        <w:rPr>
          <w:rFonts w:ascii="宋体" w:hAnsi="宋体" w:eastAsia="宋体"/>
          <w:sz w:val="24"/>
        </w:rPr>
        <w:t>凃建文改编；宋琨，宋琳，飞等绘画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圣斗士星矢之四  智胜巨无霸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凃建文改编；宋琨，宋琳，飞等绘画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本书出售、求购地址：https://www.jiaokey.com/book/detail/12889669.html</w:t>
      </w:r>
    </w:p>
    <w:p>
      <w:r>
        <w:t>更多相关图书推荐：https://www.jiaokey.com</w:t>
      </w:r>
    </w:p>
    <w:p>
      <w:r>
        <w:t>凃建文改编；宋琨，宋琳，飞等绘画 其他作品：https://www.jiaokey.com/tag/凃建文改编；宋琨，宋琳，飞等绘画.html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关键词搜索：https://www.jiaokey.com/tag/圣斗士星矢之四  智胜巨无霸.html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