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火凰凤反戈</w:t>
      </w:r>
    </w:p>
    <w:p>
      <w:r>
        <w:rPr>
          <w:rFonts w:ascii="宋体" w:hAnsi="宋体" w:eastAsia="宋体"/>
          <w:sz w:val="24"/>
        </w:rPr>
        <w:t>凃建文改编；林佳，谢进复制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火凰凤反戈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凃建文改编；林佳，谢进复制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本书出售、求购地址：https://www.jiaokey.com/book/detail/12889668.html</w:t>
      </w:r>
    </w:p>
    <w:p>
      <w:r>
        <w:t>更多相关图书推荐：https://www.jiaokey.com</w:t>
      </w:r>
    </w:p>
    <w:p>
      <w:r>
        <w:t>凃建文改编；林佳，谢进复制 其他作品：https://www.jiaokey.com/tag/凃建文改编；林佳，谢进复制.html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关键词搜索：https://www.jiaokey.com/tag/火凰凤反戈.html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