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呼家将之十四  延平斗石虎</w:t>
      </w:r>
    </w:p>
    <w:p>
      <w:r>
        <w:rPr>
          <w:rFonts w:ascii="宋体" w:hAnsi="宋体" w:eastAsia="宋体"/>
          <w:sz w:val="24"/>
        </w:rPr>
        <w:t>张汝川改编；李耀华绘画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呼家将之十四  延平斗石虎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张汝川改编；李耀华绘画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本书出售、求购地址：https://www.jiaokey.com/book/detail/12889634.html</w:t>
      </w:r>
    </w:p>
    <w:p>
      <w:r>
        <w:t>更多相关图书推荐：https://www.jiaokey.com</w:t>
      </w:r>
    </w:p>
    <w:p>
      <w:r>
        <w:t>张汝川改编；李耀华绘画 其他作品：https://www.jiaokey.com/tag/张汝川改编；李耀华绘画.html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关键词搜索：https://www.jiaokey.com/tag/呼家将之十四  延平斗石虎.html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