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智救杨郡马</w:t>
      </w:r>
    </w:p>
    <w:p>
      <w:r>
        <w:rPr>
          <w:rFonts w:ascii="宋体" w:hAnsi="宋体" w:eastAsia="宋体"/>
          <w:sz w:val="24"/>
        </w:rPr>
        <w:t>喻岳衡改编；邓立衍，邓大鹰绘画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29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29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智救杨郡马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喻岳衡改编；邓立衍，邓大鹰绘画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长沙:湖南美术出版社,1982.04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本书出售、求购地址：https://www.jiaokey.com/book/detail/12889628.html</w:t>
      </w:r>
    </w:p>
    <w:p>
      <w:r>
        <w:t>更多相关图书推荐：https://www.jiaokey.com</w:t>
      </w:r>
    </w:p>
    <w:p>
      <w:r>
        <w:t>喻岳衡改编；邓立衍，邓大鹰绘画 其他作品：https://www.jiaokey.com/tag/喻岳衡改编；邓立衍，邓大鹰绘画.html</w:t>
      </w:r>
    </w:p>
    <w:p>
      <w:r>
        <w:t>长沙:湖南美术出版社,1982.04 出版图书：https://www.jiaokey.com/tag/长沙:湖南美术出版社,1982.04.html</w:t>
      </w:r>
    </w:p>
    <w:p>
      <w:r>
        <w:t>关键词搜索：https://www.jiaokey.com/tag/智救杨郡马.html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