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八姐闯幽州</w:t>
      </w:r>
    </w:p>
    <w:p>
      <w:r>
        <w:rPr>
          <w:rFonts w:ascii="宋体" w:hAnsi="宋体" w:eastAsia="宋体"/>
          <w:sz w:val="24"/>
        </w:rPr>
        <w:t>喻岳衡改编；张治华绘画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八姐闯幽州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喻岳衡改编；张治华绘画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本书出售、求购地址：https://www.jiaokey.com/book/detail/12889626.html</w:t>
      </w:r>
    </w:p>
    <w:p>
      <w:r>
        <w:t>更多相关图书推荐：https://www.jiaokey.com</w:t>
      </w:r>
    </w:p>
    <w:p>
      <w:r>
        <w:t>喻岳衡改编；张治华绘画 其他作品：https://www.jiaokey.com/tag/喻岳衡改编；张治华绘画.html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关键词搜索：https://www.jiaokey.com/tag/八姐闯幽州.html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