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水浒外传故事之一  武松离家学艺</w:t>
      </w:r>
    </w:p>
    <w:p>
      <w:r>
        <w:rPr>
          <w:rFonts w:ascii="宋体" w:hAnsi="宋体" w:eastAsia="宋体"/>
          <w:sz w:val="24"/>
        </w:rPr>
        <w:t>小梅改编；立平，小冈，平男绘画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水浒外传故事之一  武松离家学艺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小梅改编；立平，小冈，平男绘画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本书出售、求购地址：https://www.jiaokey.com/book/detail/12889611.html</w:t>
      </w:r>
    </w:p>
    <w:p>
      <w:r>
        <w:t>更多相关图书推荐：https://www.jiaokey.com</w:t>
      </w:r>
    </w:p>
    <w:p>
      <w:r>
        <w:t>小梅改编；立平，小冈，平男绘画 其他作品：https://www.jiaokey.com/tag/小梅改编；立平，小冈，平男绘画.html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关键词搜索：https://www.jiaokey.com/tag/水浒外传故事之一  武松离家学艺.html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