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恶魔的末日</w:t>
      </w:r>
    </w:p>
    <w:p>
      <w:r>
        <w:rPr>
          <w:rFonts w:ascii="宋体" w:hAnsi="宋体" w:eastAsia="宋体"/>
          <w:sz w:val="24"/>
        </w:rPr>
        <w:t>黄一红编文；黄道鸣，容州绘画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恶魔的末日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黄一红编文；黄道鸣，容州绘画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本书出售、求购地址：https://www.jiaokey.com/book/detail/12889595.html</w:t>
      </w:r>
    </w:p>
    <w:p>
      <w:r>
        <w:t>更多相关图书推荐：https://www.jiaokey.com</w:t>
      </w:r>
    </w:p>
    <w:p>
      <w:r>
        <w:t>黄一红编文；黄道鸣，容州绘画 其他作品：https://www.jiaokey.com/tag/黄一红编文；黄道鸣，容州绘画.html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关键词搜索：https://www.jiaokey.com/tag/恶魔的末日.html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