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书名：“天堂”小五义</w:t>
      </w:r>
    </w:p>
    <w:p>
      <w:r>
        <w:t>作者：紫苑改编；易木，吴垒，韦东绘画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总页数：126</w:t>
      </w:r>
    </w:p>
    <w:p>
      <w:r>
        <w:t>更多请访问教客网: www.jiaokey.com</w:t>
      </w:r>
    </w:p>
    <w:p>
      <w:r>
        <w:t>“天堂”小五义 评论地址：https://www.jiaokey.com/book/detail/12889582.html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