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书名：北极贼</w:t>
      </w:r>
    </w:p>
    <w:p>
      <w:r>
        <w:t>作者：马罕茂德·萨里姆原作；惠锡华改编；刘禾绘画</w:t>
      </w:r>
    </w:p>
    <w:p>
      <w:r>
        <w:t>出版社：福州:福建人民出版社,1985.02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北极贼 评论地址：https://www.jiaokey.com/book/detail/12889579.html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