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铺满红叶的小路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铺满红叶的小路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本书出售、求购地址：https://www.jiaokey.com/book/detail/12889569.html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铺满红叶的小路.html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