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火球行动  无情的战线  3</w:t>
      </w:r>
    </w:p>
    <w:p>
      <w:r>
        <w:rPr>
          <w:rFonts w:ascii="宋体" w:hAnsi="宋体" w:eastAsia="宋体"/>
          <w:sz w:val="24"/>
        </w:rPr>
        <w:t>钟桂英改编；毕铭摄影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火球行动  无情的战线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钟桂英改编；毕铭摄影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本书出售、求购地址：https://www.jiaokey.com/book/detail/12889565.html</w:t>
      </w:r>
    </w:p>
    <w:p>
      <w:r>
        <w:t>更多相关图书推荐：https://www.jiaokey.com</w:t>
      </w:r>
    </w:p>
    <w:p>
      <w:r>
        <w:t>钟桂英改编；毕铭摄影 其他作品：https://www.jiaokey.com/tag/钟桂英改编；毕铭摄影.html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关键词搜索：https://www.jiaokey.com/tag/火球行动  无情的战线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