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别墅里的死神  情的战线  1</w:t>
      </w:r>
    </w:p>
    <w:p>
      <w:r>
        <w:rPr>
          <w:rFonts w:ascii="宋体" w:hAnsi="宋体" w:eastAsia="宋体"/>
          <w:sz w:val="24"/>
        </w:rPr>
        <w:t>钟桂英改编；毕铭摄影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别墅里的死神  情的战线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钟桂英改编；毕铭摄影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本书出售、求购地址：https://www.jiaokey.com/book/detail/12889564.html</w:t>
      </w:r>
    </w:p>
    <w:p>
      <w:r>
        <w:t>更多相关图书推荐：https://www.jiaokey.com</w:t>
      </w:r>
    </w:p>
    <w:p>
      <w:r>
        <w:t>钟桂英改编；毕铭摄影 其他作品：https://www.jiaokey.com/tag/钟桂英改编；毕铭摄影.html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关键词搜索：https://www.jiaokey.com/tag/别墅里的死神  情的战线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