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书名：蓝精灵和魔笛</w:t>
      </w:r>
    </w:p>
    <w:p>
      <w:r>
        <w:t>作者：（比利时）皮约原作；李莉译编；苏家芳，苏家芬，苏小华复制</w:t>
      </w:r>
    </w:p>
    <w:p>
      <w:r>
        <w:t>出版社：广州：新世纪出版社</w:t>
      </w:r>
    </w:p>
    <w:p>
      <w:r>
        <w:t>出版日期：1987.02</w:t>
      </w:r>
    </w:p>
    <w:p>
      <w:r>
        <w:t>总页数：158</w:t>
      </w:r>
    </w:p>
    <w:p>
      <w:r>
        <w:t>更多请访问教客网: www.jiaokey.com</w:t>
      </w:r>
    </w:p>
    <w:p>
      <w:r>
        <w:t>蓝精灵和魔笛 评论地址：https://www.jiaokey.com/book/detail/12889541.html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