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小北找爷爷</w:t>
      </w:r>
    </w:p>
    <w:p>
      <w:r>
        <w:t>作者：叶笠，丁山改编；冉杰，黄意璘导演；董建国，邹毅摄影</w:t>
      </w:r>
    </w:p>
    <w:p>
      <w:r>
        <w:t>出版社：北京：中国戏剧出版社</w:t>
      </w:r>
    </w:p>
    <w:p>
      <w:r>
        <w:t>出版日期：1980.11</w:t>
      </w:r>
    </w:p>
    <w:p>
      <w:r>
        <w:t>总页数：92</w:t>
      </w:r>
    </w:p>
    <w:p>
      <w:r>
        <w:t>更多请访问教客网: www.jiaokey.com</w:t>
      </w:r>
    </w:p>
    <w:p>
      <w:r>
        <w:t>戏剧连环画  小北找爷爷 评论地址：https://www.jiaokey.com/book/detail/12889522.html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